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📂 Mini Portfolio – eCommerce Virtual Assistant</w:t>
      </w:r>
    </w:p>
    <w:p/>
    <w:p>
      <w:pPr>
        <w:pStyle w:val="Heading2"/>
      </w:pPr>
      <w:r>
        <w:t>1. Product Listing Sample</w:t>
      </w:r>
    </w:p>
    <w:p>
      <w:pPr/>
      <w:r>
        <w:t>Product Name: Eco-Friendly Bamboo Water Bottle</w:t>
      </w:r>
    </w:p>
    <w:p>
      <w:pPr/>
      <w:r>
        <w:t>Description:</w:t>
      </w:r>
    </w:p>
    <w:p>
      <w:pPr/>
      <w:r>
        <w:t>Stay hydrated sustainably with our eco-friendly bamboo water bottle. Designed with a stainless steel interior to keep drinks hot or cold for hours, and a natural bamboo exterior for a stylish, eco-conscious look. Perfect for daily use, travel, or gifting.</w:t>
      </w:r>
    </w:p>
    <w:p>
      <w:pPr/>
      <w:r>
        <w:t>Key Features:</w:t>
      </w:r>
    </w:p>
    <w:p>
      <w:pPr/>
      <w:r>
        <w:t>- 500ml capacity</w:t>
      </w:r>
    </w:p>
    <w:p>
      <w:pPr/>
      <w:r>
        <w:t>Keywords (SEO): bamboo water bottle, eco-friendly drinkware, sustainable hydration</w:t>
      </w:r>
    </w:p>
    <w:p/>
    <w:p>
      <w:pPr>
        <w:pStyle w:val="Heading2"/>
      </w:pPr>
      <w:r>
        <w:t>2. Customer Service Email Sample</w:t>
      </w:r>
    </w:p>
    <w:p>
      <w:pPr/>
      <w:r>
        <w:t>Scenario: Customer received a delayed order.</w:t>
      </w:r>
    </w:p>
    <w:p>
      <w:pPr/>
      <w:r>
        <w:t>Reply:</w:t>
      </w:r>
    </w:p>
    <w:p>
      <w:pPr/>
      <w:r>
        <w:t>Thank you for reaching out and I sincerely apologize for the delay in your order. I’ve checked the tracking information, and your package is currently in transit and expected to arrive within the next 2–3 days.</w:t>
        <w:br/>
        <w:br/>
        <w:t>We truly value your patience and understanding. As a token of appreciation, I’ve added a 10% discount code for your next purchase: THANKYOU10.</w:t>
        <w:br/>
        <w:br/>
        <w:t>Please let me know if there’s anything else I can assist you with.</w:t>
      </w:r>
    </w:p>
    <w:p/>
    <w:p>
      <w:pPr>
        <w:pStyle w:val="Heading2"/>
      </w:pPr>
      <w:r>
        <w:t>3. Social Media Post Sample</w:t>
      </w:r>
    </w:p>
    <w:p>
      <w:pPr/>
      <w:r>
        <w:t>Platform: Instagram</w:t>
      </w:r>
    </w:p>
    <w:p>
      <w:pPr/>
      <w:r>
        <w:t>Caption:</w:t>
      </w:r>
    </w:p>
    <w:p>
      <w:pPr/>
      <w:r>
        <w:t>✨ New Arrival Alert! ✨</w:t>
        <w:br/>
        <w:t>Our eco-friendly bamboo water bottles are here to keep you hydrated in style 🌱💧. Durable, sustainable, and perfect for everyday use.</w:t>
        <w:br/>
        <w:br/>
        <w:t>📦 Shop now and enjoy free shipping this week!</w:t>
      </w:r>
    </w:p>
    <w:p>
      <w:pPr/>
      <w:r>
        <w:t>#EcoFriendly #SustainableLiving #HydrationGoals</w:t>
      </w:r>
    </w:p>
    <w:p>
      <w:pPr/>
      <w:r>
        <w:t>Canva-designed product image with clean background and bold text overlay (“Eco-Friendly Bamboo Bottle – Free Shipping!”).</w:t>
      </w:r>
    </w:p>
    <w:p/>
    <w:p>
      <w:pPr>
        <w:pStyle w:val="Heading2"/>
      </w:pPr>
      <w:r>
        <w:t>4. Inventory Tracker Sample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Product Name</w:t>
            </w:r>
          </w:p>
        </w:tc>
        <w:tc>
          <w:tcPr>
            <w:tcW w:type="dxa" w:w="1728"/>
          </w:tcPr>
          <w:p>
            <w:r>
              <w:t>SKU</w:t>
            </w:r>
          </w:p>
        </w:tc>
        <w:tc>
          <w:tcPr>
            <w:tcW w:type="dxa" w:w="1728"/>
          </w:tcPr>
          <w:p>
            <w:r>
              <w:t>Stock</w:t>
            </w:r>
          </w:p>
        </w:tc>
        <w:tc>
          <w:tcPr>
            <w:tcW w:type="dxa" w:w="1728"/>
          </w:tcPr>
          <w:p>
            <w:r>
              <w:t>Reorder Level</w:t>
            </w:r>
          </w:p>
        </w:tc>
        <w:tc>
          <w:tcPr>
            <w:tcW w:type="dxa" w:w="1728"/>
          </w:tcPr>
          <w:p>
            <w:r>
              <w:t>Status</w:t>
            </w:r>
          </w:p>
        </w:tc>
      </w:tr>
      <w:tr>
        <w:tc>
          <w:tcPr>
            <w:tcW w:type="dxa" w:w="1728"/>
          </w:tcPr>
          <w:p>
            <w:r>
              <w:t>Bamboo Water Bottle</w:t>
            </w:r>
          </w:p>
        </w:tc>
        <w:tc>
          <w:tcPr>
            <w:tcW w:type="dxa" w:w="1728"/>
          </w:tcPr>
          <w:p>
            <w:r>
              <w:t>BWB01</w:t>
            </w:r>
          </w:p>
        </w:tc>
        <w:tc>
          <w:tcPr>
            <w:tcW w:type="dxa" w:w="1728"/>
          </w:tcPr>
          <w:p>
            <w:r>
              <w:t>25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In Stock</w:t>
            </w:r>
          </w:p>
        </w:tc>
      </w:tr>
      <w:tr>
        <w:tc>
          <w:tcPr>
            <w:tcW w:type="dxa" w:w="1728"/>
          </w:tcPr>
          <w:p>
            <w:r>
              <w:t>Stainless Steel Tumbler</w:t>
            </w:r>
          </w:p>
        </w:tc>
        <w:tc>
          <w:tcPr>
            <w:tcW w:type="dxa" w:w="1728"/>
          </w:tcPr>
          <w:p>
            <w:r>
              <w:t>SST02</w:t>
            </w:r>
          </w:p>
        </w:tc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15</w:t>
            </w:r>
          </w:p>
        </w:tc>
        <w:tc>
          <w:tcPr>
            <w:tcW w:type="dxa" w:w="1728"/>
          </w:tcPr>
          <w:p>
            <w:r>
              <w:t>Reorder Soon</w:t>
            </w:r>
          </w:p>
        </w:tc>
      </w:tr>
      <w:tr>
        <w:tc>
          <w:tcPr>
            <w:tcW w:type="dxa" w:w="1728"/>
          </w:tcPr>
          <w:p>
            <w:r>
              <w:t>Glass Reusable Straw Set</w:t>
            </w:r>
          </w:p>
        </w:tc>
        <w:tc>
          <w:tcPr>
            <w:tcW w:type="dxa" w:w="1728"/>
          </w:tcPr>
          <w:p>
            <w:r>
              <w:t>GRS03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20</w:t>
            </w:r>
          </w:p>
        </w:tc>
        <w:tc>
          <w:tcPr>
            <w:tcW w:type="dxa" w:w="1728"/>
          </w:tcPr>
          <w:p>
            <w:r>
              <w:t>Out of Stock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